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书名：美容实用化妆学</w:t>
      </w:r>
    </w:p>
    <w:p>
      <w:r>
        <w:t>作者：侯在恩主编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美容实用化妆学 评论地址：https://www.jiaokey.com/book/detail/12261776.html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