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书名：未来的男女</w:t>
      </w:r>
    </w:p>
    <w:p>
      <w:r>
        <w:t>作者：星云大师著</w:t>
      </w:r>
    </w:p>
    <w:p>
      <w:r>
        <w:t>出版社：上海：上海书店出版社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未来的男女 评论地址：https://www.jiaokey.com/book/detail/12261770.html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