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书名：基于价值链重构的报业集团竞争战略研究</w:t>
      </w:r>
    </w:p>
    <w:p>
      <w:r>
        <w:t>作者：林忠礼著</w:t>
      </w:r>
    </w:p>
    <w:p>
      <w:r>
        <w:t>出版社：济南：山东大学出版社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基于价值链重构的报业集团竞争战略研究 评论地址：https://www.jiaokey.com/book/detail/12261766.html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