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云冈日记  战争时期的佛教石窟调查</w:t>
      </w:r>
    </w:p>
    <w:p>
      <w:r>
        <w:rPr>
          <w:rFonts w:ascii="宋体" w:hAnsi="宋体" w:eastAsia="宋体"/>
          <w:sz w:val="24"/>
        </w:rPr>
        <w:t>（日）长广敏雄著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云冈日记  战争时期的佛教石窟调查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（日）长广敏雄著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本书出售、求购地址：https://www.jiaokey.com/book/detail/12261765.html</w:t>
      </w:r>
    </w:p>
    <w:p>
      <w:r>
        <w:t>更多相关图书推荐：https://www.jiaokey.com</w:t>
      </w:r>
    </w:p>
    <w:p>
      <w:r>
        <w:t>（日）长广敏雄著 其他作品：https://www.jiaokey.com/tag/（日）长广敏雄著.html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关键词搜索：https://www.jiaokey.com/tag/云冈日记  战争时期的佛教石窟调查.html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