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知情者  揭秘英国十年丑闻的私人日记</w:t>
      </w:r>
    </w:p>
    <w:p>
      <w:r>
        <w:rPr>
          <w:rFonts w:ascii="宋体" w:hAnsi="宋体" w:eastAsia="宋体"/>
          <w:sz w:val="24"/>
        </w:rPr>
        <w:t>（英）皮尔斯·摩根（PiersMorgan）著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知情者  揭秘英国十年丑闻的私人日记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（英）皮尔斯·摩根（PiersMorgan）著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本书出售、求购地址：https://www.jiaokey.com/book/detail/12261672.html</w:t>
      </w:r>
    </w:p>
    <w:p>
      <w:r>
        <w:t>更多相关图书推荐：https://www.jiaokey.com</w:t>
      </w:r>
    </w:p>
    <w:p>
      <w:r>
        <w:t>（英）皮尔斯·摩根（PiersMorgan）著 其他作品：https://www.jiaokey.com/tag/（英）皮尔斯·摩根（PiersMorgan）著.html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关键词搜索：https://www.jiaokey.com/tag/知情者  揭秘英国十年丑闻的私人日记.html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