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父母送给青春期女孩最好的礼物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父母送给青春期女孩最好的礼物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本书出售、求购地址：https://www.jiaokey.com/book/detail/12261666.html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关键词搜索：https://www.jiaokey.com/tag/父母送给青春期女孩最好的礼物.html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