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书名：斯沃森准则  33个让你脱颖而出的工作智慧</w:t>
      </w:r>
    </w:p>
    <w:p>
      <w:r>
        <w:t>作者：海阔著</w:t>
      </w:r>
    </w:p>
    <w:p>
      <w:r>
        <w:t>出版社：北京：金城出版社</w:t>
      </w:r>
    </w:p>
    <w:p>
      <w:r>
        <w:t>出版日期：2009.07</w:t>
      </w:r>
    </w:p>
    <w:p>
      <w:r>
        <w:t>总页数：141</w:t>
      </w:r>
    </w:p>
    <w:p>
      <w:r>
        <w:t>更多请访问教客网: www.jiaokey.com</w:t>
      </w:r>
    </w:p>
    <w:p>
      <w:r>
        <w:t>斯沃森准则  33个让你脱颖而出的工作智慧 评论地址：https://www.jiaokey.com/book/detail/12261659.html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