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黑暗昭昭  20世纪经典</w:t>
      </w:r>
    </w:p>
    <w:p>
      <w:r>
        <w:rPr>
          <w:rFonts w:ascii="宋体" w:hAnsi="宋体" w:eastAsia="宋体"/>
          <w:sz w:val="24"/>
        </w:rPr>
        <w:t>（英国）威廉·戈尔丁著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黑暗昭昭  20世纪经典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本书出售、求购地址：https://www.jiaokey.com/book/detail/12261638.html</w:t>
      </w:r>
    </w:p>
    <w:p>
      <w:r>
        <w:t>更多相关图书推荐：https://www.jiaokey.com</w:t>
      </w:r>
    </w:p>
    <w:p>
      <w:r>
        <w:t>（英国）威廉·戈尔丁著 其他作品：https://www.jiaokey.com/tag/（英国）威廉·戈尔丁著.html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关键词搜索：https://www.jiaokey.com/tag/黑暗昭昭  20世纪经典.html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