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书名：贝类增养殖学实验与实习技术</w:t>
      </w:r>
    </w:p>
    <w:p>
      <w:r>
        <w:t>作者：于瑞海，王昭萍，王如才等编著</w:t>
      </w:r>
    </w:p>
    <w:p>
      <w:r>
        <w:t>出版社：北京：中国海洋大学出版社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贝类增养殖学实验与实习技术 评论地址：https://www.jiaokey.com/book/detail/12261605.html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