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荣誉殿堂  北京奥运中国冠军的故事  2</w:t>
      </w:r>
    </w:p>
    <w:p>
      <w:r>
        <w:rPr>
          <w:rFonts w:ascii="宋体" w:hAnsi="宋体" w:eastAsia="宋体"/>
          <w:sz w:val="24"/>
        </w:rPr>
        <w:t>宁丰主编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荣誉殿堂  北京奥运中国冠军的故事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本书出售、求购地址：https://www.jiaokey.com/book/detail/12261599.html</w:t>
      </w:r>
    </w:p>
    <w:p>
      <w:r>
        <w:t>更多相关图书推荐：https://www.jiaokey.com</w:t>
      </w:r>
    </w:p>
    <w:p>
      <w:r>
        <w:t>宁丰主编 其他作品：https://www.jiaokey.com/tag/宁丰主编.html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关键词搜索：https://www.jiaokey.com/tag/荣誉殿堂  北京奥运中国冠军的故事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