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拯救与批判  马尔库塞与六十年代美国学生运动</w:t>
      </w:r>
    </w:p>
    <w:p>
      <w:r>
        <w:rPr>
          <w:rFonts w:ascii="宋体" w:hAnsi="宋体" w:eastAsia="宋体"/>
          <w:sz w:val="24"/>
        </w:rPr>
        <w:t>郑春生著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拯救与批判  马尔库塞与六十年代美国学生运动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本书出售、求购地址：https://www.jiaokey.com/book/detail/12261591.html</w:t>
      </w:r>
    </w:p>
    <w:p>
      <w:r>
        <w:t>更多相关图书推荐：https://www.jiaokey.com</w:t>
      </w:r>
    </w:p>
    <w:p>
      <w:r>
        <w:t>郑春生著 其他作品：https://www.jiaokey.com/tag/郑春生著.html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关键词搜索：https://www.jiaokey.com/tag/拯救与批判  马尔库塞与六十年代美国学生运动.html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