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书名：事业单位改革与发展</w:t>
      </w:r>
    </w:p>
    <w:p>
      <w:r>
        <w:t>作者：庄序莹编著</w:t>
      </w:r>
    </w:p>
    <w:p>
      <w:r>
        <w:t>出版社：上海：上海财经大学出版社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事业单位改革与发展 评论地址：https://www.jiaokey.com/book/detail/12261542.html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