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书名：投资项目决策前沿问题研究</w:t>
      </w:r>
    </w:p>
    <w:p>
      <w:r>
        <w:t>作者：王立国著</w:t>
      </w:r>
    </w:p>
    <w:p>
      <w:r>
        <w:t>出版社：沈阳：东北财经大学出版社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投资项目决策前沿问题研究 评论地址：https://www.jiaokey.com/book/detail/12261532.html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