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大器晚成普洱茶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大器晚成普洱茶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本书出售、求购地址：https://www.jiaokey.com/book/detail/12261510.html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关键词搜索：https://www.jiaokey.com/tag/大器晚成普洱茶.html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