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书名：不孕不育实效经典</w:t>
      </w:r>
    </w:p>
    <w:p>
      <w:r>
        <w:t>作者：张铁忠主编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不孕不育实效经典 评论地址：https://www.jiaokey.com/book/detail/12261509.html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