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人格要素标识商业化利用的法律规制</w:t>
      </w:r>
    </w:p>
    <w:p>
      <w:r>
        <w:rPr>
          <w:rFonts w:ascii="宋体" w:hAnsi="宋体" w:eastAsia="宋体"/>
          <w:sz w:val="24"/>
        </w:rPr>
        <w:t>祝建军著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人格要素标识商业化利用的法律规制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本书出售、求购地址：https://www.jiaokey.com/book/detail/12261495.html</w:t>
      </w:r>
    </w:p>
    <w:p>
      <w:r>
        <w:t>更多相关图书推荐：https://www.jiaokey.com</w:t>
      </w:r>
    </w:p>
    <w:p>
      <w:r>
        <w:t>祝建军著 其他作品：https://www.jiaokey.com/tag/祝建军著.html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关键词搜索：https://www.jiaokey.com/tag/人格要素标识商业化利用的法律规制.html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