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书名：宋徽宗与文人画</w:t>
      </w:r>
    </w:p>
    <w:p>
      <w:r>
        <w:t>作者：张其凤著</w:t>
      </w:r>
    </w:p>
    <w:p>
      <w:r>
        <w:t>出版社：北京：荣宝斋出版社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宋徽宗与文人画 评论地址：https://www.jiaokey.com/book/detail/12261466.html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