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书名：爱国歌曲大家唱100首</w:t>
      </w:r>
    </w:p>
    <w:p>
      <w:r>
        <w:t>作者：中国音乐家协会编著</w:t>
      </w:r>
    </w:p>
    <w:p>
      <w:r>
        <w:t>出版社：北京:学习出版社,2009.06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爱国歌曲大家唱100首 评论地址：https://www.jiaokey.com/book/detail/12261459.html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