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楚辞今绎讲录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楚辞今绎讲录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本书出售、求购地址：https://www.jiaokey.com/book/detail/12261441.html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关键词搜索：https://www.jiaokey.com/tag/楚辞今绎讲录.html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