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远东新袖珍英汉辞典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远东新袖珍英汉辞典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本书出售、求购地址：https://www.jiaokey.com/book/detail/12261403.html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关键词搜索：https://www.jiaokey.com/tag/远东新袖珍英汉辞典.html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