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4  猴国篇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4  猴国篇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本书出售、求购地址：https://www.jiaokey.com/book/detail/12261363.html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4  猴国篇.html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