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拯中原于涂炭  登亿兆于康庄  李维格的理想与事业</w:t>
      </w:r>
    </w:p>
    <w:p>
      <w:r>
        <w:rPr>
          <w:rFonts w:ascii="宋体" w:hAnsi="宋体" w:eastAsia="宋体"/>
          <w:sz w:val="24"/>
        </w:rPr>
        <w:t>王同起，瞿冕良编著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拯中原于涂炭  登亿兆于康庄  李维格的理想与事业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王同起，瞿冕良编著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李维格-生平事迹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本书出售、求购地址：https://www.jiaokey.com/book/detail/12261349.html</w:t>
      </w:r>
    </w:p>
    <w:p>
      <w:r>
        <w:t>更多相关图书推荐：https://www.jiaokey.com</w:t>
      </w:r>
    </w:p>
    <w:p>
      <w:r>
        <w:t>王同起，瞿冕良编著 其他作品：https://www.jiaokey.com/tag/王同起，瞿冕良编著.html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关键词搜索：https://www.jiaokey.com/tag/李维格-生平事迹.html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