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具有核函数的希尔伯特空间</w:t>
      </w:r>
    </w:p>
    <w:p>
      <w:r>
        <w:rPr>
          <w:rFonts w:ascii="宋体" w:hAnsi="宋体" w:eastAsia="宋体"/>
          <w:sz w:val="24"/>
        </w:rPr>
        <w:t>（德国）Herbert Meschkowski著；丁肇曾译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具有核函数的希尔伯特空间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（德国）Herbert Meschkowski著；丁肇曾译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本书出售、求购地址：https://www.jiaokey.com/book/detail/12261282.html</w:t>
      </w:r>
    </w:p>
    <w:p>
      <w:r>
        <w:t>更多相关图书推荐：https://www.jiaokey.com</w:t>
      </w:r>
    </w:p>
    <w:p>
      <w:r>
        <w:t>（德国）Herbert Meschkowski著；丁肇曾译 其他作品：https://www.jiaokey.com/tag/（德国）Herbert Meschkowski著；丁肇曾译.html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关键词搜索：https://www.jiaokey.com/tag/具有核函数的希尔伯特空间.html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