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4  政治商业篇</w:t>
      </w:r>
    </w:p>
    <w:p>
      <w:r>
        <w:t>作者：刘墉著</w:t>
      </w:r>
    </w:p>
    <w:p>
      <w:r>
        <w:t>出版社：北京：九洲图书出版社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我不是教你诈  4  政治商业篇 评论地址：https://www.jiaokey.com/book/detail/12261253.html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