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世态炎凉  下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世态炎凉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本书出售、求购地址：https://www.jiaokey.com/book/detail/12261236.html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关键词搜索：https://www.jiaokey.com/tag/世态炎凉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