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世态炎凉  中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世态炎凉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本书出售、求购地址：https://www.jiaokey.com/book/detail/12261235.html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关键词搜索：https://www.jiaokey.com/tag/世态炎凉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