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书名：文艺学概论</w:t>
      </w:r>
    </w:p>
    <w:p>
      <w:r>
        <w:t>作者：沈舟，安振兴，陆予圻合编</w:t>
      </w:r>
    </w:p>
    <w:p>
      <w:r>
        <w:t>出版社：华东师大学业余教育处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文艺学概论 评论地址：https://www.jiaokey.com/book/detail/12261164.html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