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  团结  奋进  “三个代表”重要思想与新闻宣传工作研讨会论文集</w:t>
      </w:r>
    </w:p>
    <w:p>
      <w:r>
        <w:t>作者：中华全国新闻工作者协会编</w:t>
      </w:r>
    </w:p>
    <w:p>
      <w:r>
        <w:t>出版社：广州：南方日报出版社</w:t>
      </w:r>
    </w:p>
    <w:p>
      <w:r>
        <w:t>出版日期：2002.06</w:t>
      </w:r>
    </w:p>
    <w:p>
      <w:r>
        <w:t>总页数：342</w:t>
      </w:r>
    </w:p>
    <w:p>
      <w:r>
        <w:t>更多请访问教客网: www.jiaokey.com</w:t>
      </w:r>
    </w:p>
    <w:p>
      <w:r>
        <w:t>学习  团结  奋进  “三个代表”重要思想与新闻宣传工作研讨会论文集 评论地址：https://www.jiaokey.com/book/detail/12261143.html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