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第13卷  英国文学选  第1卷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第13卷  英国文学选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本书出售、求购地址：https://www.jiaokey.com/book/detail/12261111.html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第13卷  英国文学选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