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王宠行草二种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王宠行草二种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本书出售、求购地址：https://www.jiaokey.com/book/detail/12261041.html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关键词搜索：https://www.jiaokey.com/tag/王宠行草二种.html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