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祝允明行草二种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祝允明行草二种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本书出售、求购地址：https://www.jiaokey.com/book/detail/12261040.html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关键词搜索：https://www.jiaokey.com/tag/祝允明行草二种.html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