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作者：杨建邺，周雁翎著</w:t>
      </w:r>
    </w:p>
    <w:p>
      <w:r>
        <w:t>出版社：长春:长春出版社,2004.03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居里夫人 评论地址：https://www.jiaokey.com/book/detail/12261012.html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