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北京外国语大学与大东文化大学交流协定缔结二十周年纪念文集</w:t>
      </w:r>
    </w:p>
    <w:p>
      <w:r>
        <w:rPr>
          <w:rFonts w:ascii="宋体" w:hAnsi="宋体" w:eastAsia="宋体"/>
          <w:sz w:val="24"/>
        </w:rPr>
        <w:t>（日）须藤敏昭，陈乃芳主编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北京外国语大学与大东文化大学交流协定缔结二十周年纪念文集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（日）须藤敏昭，陈乃芳主编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本书出售、求购地址：https://www.jiaokey.com/book/detail/12260963.html</w:t>
      </w:r>
    </w:p>
    <w:p>
      <w:r>
        <w:t>更多相关图书推荐：https://www.jiaokey.com</w:t>
      </w:r>
    </w:p>
    <w:p>
      <w:r>
        <w:t>（日）须藤敏昭，陈乃芳主编 其他作品：https://www.jiaokey.com/tag/（日）须藤敏昭，陈乃芳主编.html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关键词搜索：https://www.jiaokey.com/tag/北京外国语大学与大东文化大学交流协定缔结二十周年纪念文集.html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