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书名：06主打·新青年制造</w:t>
      </w:r>
    </w:p>
    <w:p>
      <w:r>
        <w:t>作者：夏陈安主编</w:t>
      </w:r>
    </w:p>
    <w:p>
      <w:r>
        <w:t>出版社：杭州：浙江大学出版社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06主打·新青年制造 评论地址：https://www.jiaokey.com/book/detail/12260943.html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