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书名：21世纪超级标志设计  顶级设计师们设计的2000件国际标志  2</w:t>
      </w:r>
    </w:p>
    <w:p>
      <w:r>
        <w:t>作者：（美）凯瑟琳·费舍尔（Catharine Fishel），（美）比尔·加德纳（Bill Gardner）著；何积惠，张安平译</w:t>
      </w:r>
    </w:p>
    <w:p>
      <w:r>
        <w:t>出版社：上海：上海人民美术出版社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21世纪超级标志设计  顶级设计师们设计的2000件国际标志  2 评论地址：https://www.jiaokey.com/book/detail/12260904.html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