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骏马雄风</w:t>
      </w:r>
    </w:p>
    <w:p>
      <w:r>
        <w:t>作者：李建华绘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工笔画线描全谱  骏马雄风 评论地址：https://www.jiaokey.com/book/detail/12260863.html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