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书名：顾坤伯山水课徒画稿·树法</w:t>
      </w:r>
    </w:p>
    <w:p>
      <w:r>
        <w:t>作者：顾坤伯编著</w:t>
      </w:r>
    </w:p>
    <w:p>
      <w:r>
        <w:t>出版社：北京：荣宝斋出版社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顾坤伯山水课徒画稿·树法 评论地址：https://www.jiaokey.com/book/detail/12260852.html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