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书名：素描几何体五官半面像</w:t>
      </w:r>
    </w:p>
    <w:p>
      <w:r>
        <w:t>作者：潘逸民，邵怡华，王毅编著</w:t>
      </w:r>
    </w:p>
    <w:p>
      <w:r>
        <w:t>出版社：上海：上海书店出版社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素描几何体五官半面像 评论地址：https://www.jiaokey.com/book/detail/12260846.html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