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多学时</w:t>
      </w:r>
    </w:p>
    <w:p>
      <w:r>
        <w:t>作者：武昭晖，郭磊魁主编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工程力学  多学时 评论地址：https://www.jiaokey.com/book/detail/12260790.html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