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上</w:t>
      </w:r>
    </w:p>
    <w:p>
      <w:r>
        <w:t>作者：郭英斗主编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建筑力学  上 评论地址：https://www.jiaokey.com/book/detail/12260789.html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