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芬芳桃李：学院优秀毕业生特写集</w:t>
      </w:r>
    </w:p>
    <w:p>
      <w:r>
        <w:rPr>
          <w:rFonts w:ascii="宋体" w:hAnsi="宋体" w:eastAsia="宋体"/>
          <w:sz w:val="24"/>
        </w:rPr>
        <w:t>夏俊奎，鲁茗主编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芬芳桃李：学院优秀毕业生特写集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夏俊奎，鲁茗主编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沈阳教育学院；沈阳大学师范学院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本书出售、求购地址：https://www.jiaokey.com/book/detail/12260646.html</w:t>
      </w:r>
    </w:p>
    <w:p>
      <w:r>
        <w:t>更多相关图书推荐：https://www.jiaokey.com</w:t>
      </w:r>
    </w:p>
    <w:p>
      <w:r>
        <w:t>夏俊奎，鲁茗主编 其他作品：https://www.jiaokey.com/tag/夏俊奎，鲁茗主编.html</w:t>
      </w:r>
    </w:p>
    <w:p>
      <w:r>
        <w:t>沈阳教育学院；沈阳大学师范学院 出版图书：https://www.jiaokey.com/tag/沈阳教育学院；沈阳大学师范学院.html</w:t>
      </w:r>
    </w:p>
    <w:p>
      <w:r>
        <w:t>关键词搜索：https://www.jiaokey.com/tag/芬芳桃李：学院优秀毕业生特写集.html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