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书名：新乐文化论文集</w:t>
      </w:r>
    </w:p>
    <w:p>
      <w:r>
        <w:t>作者：武振凯主编</w:t>
      </w:r>
    </w:p>
    <w:p>
      <w:r>
        <w:t>出版社：沈阳新乐遗址博物馆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新乐文化论文集 评论地址：https://www.jiaokey.com/book/detail/12260626.html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