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书名：沈阳市公安局五十年群英谱  1948.11-1998</w:t>
      </w:r>
    </w:p>
    <w:p>
      <w:r>
        <w:t>作者：王金利主编</w:t>
      </w:r>
    </w:p>
    <w:p>
      <w:r>
        <w:t>出版社：沈阳市公安局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沈阳市公安局五十年群英谱  1948.11-1998 评论地址：https://www.jiaokey.com/book/detail/12260618.html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