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劳模风采：沈阳铁路局劳动模范先进事迹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劳模风采：沈阳铁路局劳动模范先进事迹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本书出售、求购地址：https://www.jiaokey.com/book/detail/12260617.html</w:t>
      </w:r>
    </w:p>
    <w:p>
      <w:r>
        <w:t>更多相关图书推荐：https://www.jiaokey.com</w:t>
      </w:r>
    </w:p>
    <w:p>
      <w:r>
        <w:t>沈阳铁路局工会 出版图书：https://www.jiaokey.com/tag/沈阳铁路局工会.html</w:t>
      </w:r>
    </w:p>
    <w:p>
      <w:r>
        <w:t>关键词搜索：https://www.jiaokey.com/tag/劳模风采：沈阳铁路局劳动模范先进事迹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