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讲述主持人的故事</w:t>
      </w:r>
    </w:p>
    <w:p>
      <w:r>
        <w:rPr>
          <w:rFonts w:ascii="宋体" w:hAnsi="宋体" w:eastAsia="宋体"/>
          <w:sz w:val="24"/>
        </w:rPr>
        <w:t>赵天翔主编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05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讲述主持人的故事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电视节目(学科: 主持人 学科: 生平事迹 地点: 辽宁省) 电视节目 主持人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本书出售、求购地址：https://www.jiaokey.com/book/detail/12260562.html</w:t>
      </w:r>
    </w:p>
    <w:p>
      <w:r>
        <w:t>更多相关图书推荐：https://www.jiaokey.com</w:t>
      </w:r>
    </w:p>
    <w:p>
      <w:r>
        <w:t>赵天翔主编 其他作品：https://www.jiaokey.com/tag/赵天翔主编.html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关键词搜索：https://www.jiaokey.com/tag/电视节目(学科: 主持人 学科: 生平事迹 地点: 辽宁省) 电视节目 主持人.html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