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书名：古山洪宗谱  乾隆木刻本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古山洪宗谱  乾隆木刻本 评论地址：https://www.jiaokey.com/book/detail/12260399.html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