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无政府主义思想资料选  下</w:t>
      </w:r>
    </w:p>
    <w:p>
      <w:r>
        <w:rPr>
          <w:rFonts w:ascii="宋体" w:hAnsi="宋体" w:eastAsia="宋体"/>
          <w:sz w:val="24"/>
        </w:rPr>
        <w:t>葛懋春，蒋俊，李兴芝编著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无政府主义思想资料选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葛懋春，蒋俊，李兴芝编著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本书出售、求购地址：https://www.jiaokey.com/book/detail/12260308.html</w:t>
      </w:r>
    </w:p>
    <w:p>
      <w:r>
        <w:t>更多相关图书推荐：https://www.jiaokey.com</w:t>
      </w:r>
    </w:p>
    <w:p>
      <w:r>
        <w:t>葛懋春，蒋俊，李兴芝编著 其他作品：https://www.jiaokey.com/tag/葛懋春，蒋俊，李兴芝编著.html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关键词搜索：https://www.jiaokey.com/tag/无政府主义思想资料选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