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电脑总管家－DOS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电脑总管家－DOS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本书出售、求购地址：https://www.jiaokey.com/book/detail/12260307.html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关键词搜索：https://www.jiaokey.com/tag/电脑总管家－DOS.html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