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毛泽东与中国革命和建设  纪念毛泽东同志诞辰一百周年学术研讨会论文集</w:t>
      </w:r>
    </w:p>
    <w:p>
      <w:r>
        <w:rPr>
          <w:rFonts w:ascii="宋体" w:hAnsi="宋体" w:eastAsia="宋体"/>
          <w:sz w:val="24"/>
        </w:rPr>
        <w:t>王瑞璞等编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毛泽东与中国革命和建设  纪念毛泽东同志诞辰一百周年学术研讨会论文集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王瑞璞等编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本书出售、求购地址：https://www.jiaokey.com/book/detail/12260285.html</w:t>
      </w:r>
    </w:p>
    <w:p>
      <w:r>
        <w:t>更多相关图书推荐：https://www.jiaokey.com</w:t>
      </w:r>
    </w:p>
    <w:p>
      <w:r>
        <w:t>王瑞璞等编 其他作品：https://www.jiaokey.com/tag/王瑞璞等编.html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关键词搜索：https://www.jiaokey.com/tag/毛泽东与中国革命和建设  纪念毛泽东同志诞辰一百周年学术研讨会论文集.html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