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书名：加强执政党的阶级基础问题研究</w:t>
      </w:r>
    </w:p>
    <w:p>
      <w:r>
        <w:t>作者：蒋振云主编</w:t>
      </w:r>
    </w:p>
    <w:p>
      <w:r>
        <w:t>出版社：北京:党建读物出版社,1997.05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加强执政党的阶级基础问题研究 评论地址：https://www.jiaokey.com/book/detail/12260265.html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